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763b" w14:textId="0e67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Ақтөбе қаласы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 әкімдігінің 2018 жылғы 13 желтоқсандағы № 7296 қаулысы. Ақтөбе облысы Әділет департаментінің Ақтөбе қаласы "Астана" ауданының Әділет басқармасында 2018 жылғы 21 желтоқсанда № 3-1-224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қаласының әкімдігі ҚАУЛЫ ЕТЕДІ:</w:t>
      </w:r>
    </w:p>
    <w:bookmarkEnd w:id="0"/>
    <w:bookmarkStart w:name="z3" w:id="1"/>
    <w:p>
      <w:pPr>
        <w:spacing w:after="0"/>
        <w:ind w:left="0"/>
        <w:jc w:val="both"/>
      </w:pPr>
      <w:r>
        <w:rPr>
          <w:rFonts w:ascii="Times New Roman"/>
          <w:b w:val="false"/>
          <w:i w:val="false"/>
          <w:color w:val="000000"/>
          <w:sz w:val="28"/>
        </w:rPr>
        <w:t>
      1. 2019 жылға Ақтөбе қаласы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ұйымның жұмыскерлерінің тізімдік санының төрт пайызы мөлшерінде ұйымдық-құқықтық нысанына және меншік нысанына қарамастан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"Ақтөбе қаласының жұмыспен қамту және әлеуметтік бағдарламалар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Ақтөбе қаласы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қала әкімінің орынбасары Р. Айдашеваға жүктелсін.</w:t>
      </w:r>
    </w:p>
    <w:bookmarkEnd w:id="3"/>
    <w:bookmarkStart w:name="z6" w:id="4"/>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Испанов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