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ff4f" w14:textId="6a5f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2017 жылғы 14 сәуірдегі № 73 "Әйтеке би ауданының пробация қызметінің есебінде тұрған адамдарды, сондай–ақ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2018 жылғы 20 ақпандағы № 43 қаулысы. Ақтөбе облысы Әйтеке би аудандық Әділет басқармасында 2018 жылғы 7 наурызда № 3-2-137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әкімдігінің 2017 жылғы 14 сәуірдегі № 73 "Әйтеке би ауданының пробация қызметінің есебінде тұрған адамдарды, сондай–ақ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5467 тіркелген, 2017 жылғы 15 мамырда Қазақстан Республикасының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Әйтеке би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Б.Мулькаевқа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