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bd51" w14:textId="e63b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2017 жылғы 12 желтоқсандағы № 162 "2018-2020 жылдарға арналған Әйтеке би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2018 жылғы 17 сәуірдегі № 204 шешімі. Ақтөбе облысы Әділет департаментінің Әйтеке би аудандық Әділет басқармасында 2018 жылғы 24 сәуірде № 3-2-150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бабының 4 тармағына сәйкес, Әйтеке 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2017 жылғы 12 желтоқсандағы № 162 "2018-2020 жылдарға арналған Әйтеке би аудандық бюджетін бекіту туралы" (нормативтік құқықтық актілерді мемлекеттік тіркеу тізілімінде № 5794 тіркелген, 2018 жылғы 11, 18 қаңтарында аудандық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"4 607 245,0" сандары "4 588 190,0"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"778 096,0" сандары "808 636,0"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"132 945,0" сандары "83 350,0"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"4 613 096,9" сандары "4 594 041,9"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Әйтеке би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сессия 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Әйтеке би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А.Т. ЕреновЕ.Б.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сәуірдегі №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 №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материальдық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67"/>
        <w:gridCol w:w="1196"/>
        <w:gridCol w:w="1196"/>
        <w:gridCol w:w="5534"/>
        <w:gridCol w:w="2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4594041,9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130269,0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130269,0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 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2818579,0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2435141,0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2397550,0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2358581,0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84002,5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қызметерге ақы төлеу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393159,1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 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жекелеген санаттарын тұрғын үймен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 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 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66518,0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60518,0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83989,0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 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323377,8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323377,8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323377,8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151277,0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шараларын іске асыру үшін бюджеттік кредиттер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