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51d" w14:textId="b650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9 маусымдағы № 132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17 сәуірдегі № 205 шешімі. Ақтөбе облысы Әділет департаментінің Әйтеке би аудандық Әділет басқармасында 2018 жылғы 4 мамырда № 3-2-154 болып тіркелді. Күші жойылды - Ақтөбе облысы Әйтеке би аудандық мәслихатының 2024 жылғы 13 маусымдағы № 225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13.06.2024 № 225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қантардағы "Қазақстан Республикасындағы жергілікті мемлекеттік басқару және өзін-өзу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9 маусымдағы № 132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5597 тіркелген, 2017 жылы 4 тамызда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Әйтеке би ауданында әлеуметтік көмек көрсету, мөлшерлерін белгілеу және мұқтаж азаматтардың жекелеген санаттарының тізбесін айқындау Қағидаларының: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 қамтылған отбасыларға, мемлекеттік атаулы әлеуметтік көмек алушыларға 1 (бір) айлық есептік көрсеткіш мөлшерінде "Әйтеке би аудандық жұмыспен қамту және әлеуметтік бағдарламалар бөлімі" мемлекеттік мекемесінің тізімдері негізінде;".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 __________________ 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"___"______________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