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19f1" w14:textId="c80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12 желтоқсандағы № 162 "2018-2020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27 тамыздағы № 224 шешімі. Ақтөбе облысы Әділет департаментінің Әйтеке би аудандық Әділет басқармасында 2018 жылғы 10 қыркүйектегі № 3-2-159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12 желтоқсандағы № 162 "2018-2020 жылдарға арналған Әйтеке би аудандық бюджетін бекіту туралы" (нормативтік құқықтық актілерді мемлекеттік тіркеу тізілімінде № 5794 тіркелген, 2018 жылғы 11, 18 қаңтарында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"4 774 570,1" сандары "4 792 146,1"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"3 880 284,1" сандары "3 897 860,1"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"4 780 422,0" сандары "4 797 998,0"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4792146,1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3897860,1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3897860,1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2863494,2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2455996,9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193349,1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