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6212" w14:textId="1d76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2017 жылғы 22 желтоқсандағы № 176 "2018 -2020 жылдарға арналған Әйке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5 желтоқсандағы № 327 шешімі. Ақтөбе облысы Әділет департаментінің Әйтеке би аудандық Әділет басқармасында 2018 жылғы 7 желтоқсанда № 3-2-167 болып тіркелді. Мерзімі өткендіктен қолданыс тоқтатылды.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2017 жылғы 22 желтоқсандағы № 176 "2018-2020 жылдарға арналған Әйке ауылдық округ бюджетін бекіту туралы" (нормативтік құқықтық актілердің мемлекеттік тіркеу тізілімінде № 5827 тіркелген, 2018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"47173,0" сандары "48135,0"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"2783,0" сандары "2819,0"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"920,0" сандары "884,0"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"43470,0" сандары "44432,0"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"47173,0" сандары "48135,0"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05 желтоқсандағы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 бюджет, 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