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6c6e" w14:textId="a56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20 желтоқсандағы № 244 шешімі. Ақтөбе облысы Әділет департаментінің Әйтеке би аудандық Әділет басқармасында 2018 жылғы 21 желтоқсанда № 3-2-172 болып тіркелді. Күші жойылды - Ақтөбе облысы Әйтеке би аудандық мәслихатының 2022 жылғы 29 наурыздағы № 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29.03.2022 № 170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(нормативтік құқықтық актілерді мемлекеттік тіркеу тізілімінде № 3-2-143 тіркелген, 2018 жылғы 30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Қазақстан Республикасының 2016 жылғы 6 сәуірдегі "Құқықтық актілер туралы" Заңының 27 бабына" деген сөздер алып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