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dee4" w14:textId="696d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Әйке ауылдық округі Әйке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Әйке ауылдық округі әкімінің 2018 жылғы 14 мамырдағы № 14 шешімі. Ақтөбе облысы Әділет департаментінің Әйтеке би аудандық Әділет басқармасында 2018 жылдың 17 мамырда № 3-2-156 болып тіркелді. Күші жойылды - Ақтөбе облысы Әйтеке би ауданы Әйке ауылдық округі әкімінің 2019 жылғы 14 мамырдағы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Әйке ауылдық округі әкімінің 14.05.2019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минстрлігінің ветеринариялық бақылау және қадағалау комитеті Әйтеке би аудандық аумақтық инспекциясының бас мемлекеттік ветеринариялық-санитариялық инспекциясының 2018 жылғы 16 сәуірдегі № 2-7/33 ұсынысының негізінде, Әйке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Әйке ауылдық округінің Әйке ауылы аумағында ірі мүйізді қара малдарының арасына сарып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"Әйке ауылдық округі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Әйтеке би ауданы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Әйке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