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df7e" w14:textId="1b8d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2016 жылғы 23 маусымдағы № 28 "Алға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1 наурыздағы № 149 шешімі. Ақтөбе облысы Алға аудандық Әділет басқармасында 2018 жылғы 19 наурызда № 3-3-148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маслихатының 2016 жылғы 23 маусымдағы № 28 "Алға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4988 болып тіркелген, "Әділет" ақпараттық-құқықтық жүйесінде 2016 жылғы 12 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