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4743" w14:textId="6d44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Алға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2018 жылғы 16 наурыздағы № 121 қаулысы. Ақтөбе облысы Әділет департаментінің Алға аудандық Әділет басқармасында 2018 жылдың 9 сәуірде № 3-3-160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p>
      <w:pPr>
        <w:spacing w:after="0"/>
        <w:ind w:left="0"/>
        <w:jc w:val="both"/>
      </w:pPr>
      <w:r>
        <w:rPr>
          <w:rFonts w:ascii="Times New Roman"/>
          <w:b w:val="false"/>
          <w:i w:val="false"/>
          <w:color w:val="000000"/>
          <w:sz w:val="28"/>
        </w:rPr>
        <w:t>
      1. Алға ауданы бойынша ұйымдық-құқықтық нысанына және меншік нысанына қарамастан барлық ұйымдарда, 2018 жылға екі пайыз мөлшерінде бас бостандығынан айыру орындарынан босатылған адамдарды жұмысқа орналастыру үшін жұмыс орындарының квотасы белгіленсін.</w:t>
      </w:r>
    </w:p>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 Ақтөбе облысының Әділет департаментінің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қаулының Алға ауданының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 орындалуын бақылау аудан әкімдерінің орынбасары А. Қонжарға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