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1aab" w14:textId="99e1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әкімдігінің 2018 жылғы 28 маусымдағы № 274 қаулысы. Ақтөбе облысы Әділет департаментінің Алға аудандық Әділет басқармасында 2018 жылғы 19 шілдеде № 3-3-174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Ақтөбе облысы Алға ауданы әкімдігінің 07.10.2021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жерлерде жұмыс iстейтiн әлеуметтiк қамсыздандыру және мәдениет саласындағы мамандар лауазымдарының тiзбесi осы қаулының қосымшасына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ауданы әкімдігінің 07.10.2021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Бисеновке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Қонжар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Алға аудандық мәслихат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маусым 2018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2018 жылғы 28 маусымдағы № 274 қаулысына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Алға ауданы әкімдігінің 11.01.2024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біліктілігі жоғары деңгейдегі жоғары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біліктілігі жоғары деңгейдегі бірінші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біліктілігі жоғары деңгейдегі екінші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біліктілігі жоғары деңгейдегі санаты жоқ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біліктілігі орташа деңгейдегі бірінші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біліктілігі орташа деңгейдегі екінші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біліктілігі орташа деңгейдегі санаты жоқ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ММ және МҚК басшылары (директорлары)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жоғары санаттағы мамандар:библиограф, кітапханашы, дыбыс режиссері, мәдени ұйымдастырушы (негізгі қызметтер), ұжым (үйірме) басшысы, музыкалық жетекші, режиссер, қоюшы-режиссер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бірінші санаттағы мамандар: библиограф, кітапханашы, дыбыс режиссері, мәдени ұйымдастырушы (негізгі қызметтер), ұжым (үйірме) басшысы, музыкалық жетекші, режиссер, қоюшы-режиссер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екінші санаттағы мамандар: библиограф, кітапханашы, дыбыс режиссері, мәдени ұйымдастырушы (негізгі қызметтер), ұжым (үйірме) басшысы, музыкалық жетекші, режиссер, қоюшы-режиссер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мамандар: библиограф, кітапханашы, дыбыс режиссері, мәдени ұйымдастырушы (негізгі қызметтер), ұжым (үйірме) басшысы, музыкалық жетекші, режиссер, қоюшы- режиссер, хореограф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жоғары санаттағы мамандар: библиограф, кітапханашы, дыбыс режиссері, мәдени ұйымдастырушы (негізгі қызметтер), ұжым (үйірме) басшысы, музыкалық жетекші, режиссер, қоюшы-режиссер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бірінші санаттағы мамандар: библиограф, кітапханашы, дыбыс режиссері, мәдени ұйымдастырушы (негізгі қызметтер), ұжым (үйірме) басшысы, музыкалық жетекші, режиссер, қоюшы-режиссер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екінші санаттағы мамандар: библиограф, кітапханашы, дыбыс режиссері, мәдени ұйымдастырушы (негізгі қызметтер), ұжым (үйірме) басшысы, музыкалық жетекші, режиссер, қоюшы-режиссер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мамандар: библиограф, кітапханашы, дыбыс режиссері, мәдени ұйымдастырушы (негізгі қызметтер), ұжым (үйірме) басшысы, музыкалық жетекші, режиссер, қоюшы-режиссер, хореограф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МҚК –мемлекеттік қазыналық кәсіпорындар.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