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3d82" w14:textId="401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143 "2018-2020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10 желтоқсандағы № 211 шешімі. Ақтөбе облысы Әділет департаментінің Алға аудандық Әділет басқармасында 2018 жылғы 13 желтоқсанда № 3-3-188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143 "2018-2020 жылдарға арналған Маржанбұлақ ауылдық округ бюджетін бекіту туралы" (нормативтік құқықтық актілерді мемлекеттік тіркеу тізілімінде № 5876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"47 445,4" сандары "48 457,4"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"3 006" сандары "2 696"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"13,4" сандары "323,4"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"44 426" сандары "45 438"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"47 445,4" сандары "48 457,4"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2018 жылғы 10 желтоқсандағы 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