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3e90" w14:textId="a5c3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140 "2018-2020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10 желтоқсандағы № 207 шешімі. Ақтөбе облысы Әділет департаментінің Алға аудандық Әділет басқармасында 2018 жылғы 13 желтоқсанда № 3-3-190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140 "2018-2020 жылдарға арналған Алға қаласының бюджетін бекіту туралы" (нормативтік құқықтық актілерді мемлекеттік тіркеу тізілімінде № 5877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"397 262,6" сандары "393 031,6"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"62 574" сандары "61 173,8"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"4 200,6" сандары "5 600,8"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"330 488" сандары "326 257"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"397 262,6" сандары "393 031,6"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2018 жылғы 10 желтоқсандағы № 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