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6726" w14:textId="b586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Қарағаш ауылдық округі әкімінің 2018 жылғы 29 маусымдағы № 5 шешімі. Ақтөбе облысы Әділет департаментінің Алға аудандық Әділет басқармасында 2018 жылғы 4 шілдеде № 3-3-168 болып тіркелді. Күші жойылды - Ақтөбе облысы Алға ауданы Қарағаш ауылдық округі әкімінің 2018 жылғы 2 қазандағы № 19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Қарағаш ауылдық округі әкімінің 02.10.2018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Алға аудандық аумақтық инспекциясы бас мемлекеттік ветеринариялық-санитариялық инспекторының 2018 жылдың 11 маусымдағы № 2-6-04/116 ұсынысына сәйкес, Қарағаш ауылдық округінің әкімі ШЕШІМ ҚАБЫЛДАДЫ: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ауданы, Қарағаш ауылдық округі, Нұрбұлақ ауылында орналасқан "Құлагер" шаруа қожалығының ұсақ мүйізді малдарының арасында пастереллез ауруының анықталуына байланысты,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Қарағаш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