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4501" w14:textId="fae4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Байғанин аудандық әкімдігінің 2018 жылғы 15 ақпандағы № 36 қаулысы. Ақтөбе облысы Байғанин аудандық Әділет басқармасында 2018 жылғы 5 наурызда № 3-4-153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1-тармағының 2) тармақшасына,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31 бабына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коммуналдық меншікке келіп түскен қараусыз қалған жануарлардың пайдалану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"Байғанин аудандық қаржы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Б. Боранбайға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 xml:space="preserve">2018 жылғы 15 ақпандағы № 36 </w:t>
            </w:r>
            <w:r>
              <w:br/>
            </w:r>
            <w:r>
              <w:rPr>
                <w:rFonts w:ascii="Times New Roman"/>
                <w:b w:val="false"/>
                <w:i w:val="false"/>
                <w:color w:val="000000"/>
                <w:sz w:val="20"/>
              </w:rPr>
              <w:t>қаулысымен бекітілді</w:t>
            </w:r>
          </w:p>
        </w:tc>
      </w:tr>
    </w:tbl>
    <w:bookmarkStart w:name="z26"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ауданы әкімдігінің 17.10.2024 </w:t>
      </w:r>
      <w:r>
        <w:rPr>
          <w:rFonts w:ascii="Times New Roman"/>
          <w:b w:val="false"/>
          <w:i w:val="false"/>
          <w:color w:val="ff0000"/>
          <w:sz w:val="28"/>
        </w:rPr>
        <w:t>№ 256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8"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"Мемлекеттік мүлік туралы"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Қағидаларда пайдаланылатын негізгі ұғымдар:</w:t>
      </w:r>
    </w:p>
    <w:bookmarkEnd w:id="8"/>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9"/>
    <w:p>
      <w:pPr>
        <w:spacing w:after="0"/>
        <w:ind w:left="0"/>
        <w:jc w:val="left"/>
      </w:pPr>
      <w:r>
        <w:rPr>
          <w:rFonts w:ascii="Times New Roman"/>
          <w:b/>
          <w:i w:val="false"/>
          <w:color w:val="000000"/>
        </w:rPr>
        <w:t xml:space="preserve"> 2. Иесіз жануарларды пайдалану</w:t>
      </w:r>
    </w:p>
    <w:bookmarkEnd w:id="9"/>
    <w:bookmarkStart w:name="z12" w:id="10"/>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10"/>
    <w:p>
      <w:pPr>
        <w:spacing w:after="0"/>
        <w:ind w:left="0"/>
        <w:jc w:val="both"/>
      </w:pPr>
      <w:r>
        <w:rPr>
          <w:rFonts w:ascii="Times New Roman"/>
          <w:b w:val="false"/>
          <w:i w:val="false"/>
          <w:color w:val="000000"/>
          <w:sz w:val="28"/>
        </w:rPr>
        <w:t>
      Егер меншік иесі немесе оның тұрған жерi белгiсiз болса, қараусыз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11"/>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1"/>
    <w:bookmarkStart w:name="z14" w:id="12"/>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мөлшерінде жауапты болады.</w:t>
      </w:r>
    </w:p>
    <w:bookmarkEnd w:id="12"/>
    <w:bookmarkStart w:name="z15" w:id="13"/>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3"/>
    <w:bookmarkStart w:name="z16" w:id="14"/>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үйретілген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төлеуді талап етуге құқылы.</w:t>
      </w:r>
    </w:p>
    <w:bookmarkEnd w:id="14"/>
    <w:bookmarkStart w:name="z17" w:id="15"/>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5"/>
    <w:bookmarkStart w:name="z18" w:id="16"/>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6"/>
    <w:bookmarkStart w:name="z19" w:id="17"/>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белгiленетiн шарттармен, ал келiсiмге келмеген кезде - сот арқылы оларды өзіне қайтарып беруді талап етуге құқылы.</w:t>
      </w:r>
    </w:p>
    <w:bookmarkEnd w:id="17"/>
    <w:bookmarkStart w:name="z20" w:id="18"/>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8"/>
    <w:bookmarkStart w:name="z21" w:id="19"/>
    <w:p>
      <w:pPr>
        <w:spacing w:after="0"/>
        <w:ind w:left="0"/>
        <w:jc w:val="left"/>
      </w:pPr>
      <w:r>
        <w:rPr>
          <w:rFonts w:ascii="Times New Roman"/>
          <w:b/>
          <w:i w:val="false"/>
          <w:color w:val="000000"/>
        </w:rPr>
        <w:t xml:space="preserve"> 4. Қорытынды ережелер</w:t>
      </w:r>
    </w:p>
    <w:bookmarkEnd w:id="19"/>
    <w:bookmarkStart w:name="z22" w:id="20"/>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20"/>
    <w:bookmarkStart w:name="z23" w:id="21"/>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1"/>
    <w:bookmarkStart w:name="z24" w:id="22"/>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