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23a9" w14:textId="1642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2018 жылғы 19 ақпандағы № 37 қаулысы. Ақтөбе облысы Байғанин аудандық Әділет басқармасында 2018 жылғы 6 наурызда № 3-4-154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ауданында қоғамдық тәртіпті қамтамасыз етуге қатысатын азаматтарды көтермелеудің түрлері мен тәртібі, сондай-ақ оларға ақшалай сыйақының мөлшері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орынбасары Ж. Жаңабайға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қоғамдық тәртіпті қамтамасыз етуге қатысатын азаматтарды көтермелеудің түрлері мен тәртібі және оларға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Байғанин ауданы әкімдігінің 18.09.2020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 болып табылады.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Байғанин аудандық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тәртіпті қорғауға, қоғамдық қауіпсіздікті қамтамасыз етуге, қылмыстың алдын алуға және жолын кесуге белсенді қатысатын азаматтарды көтермелеу жөніндегі ұсыныстарды комиссияның қарауына Байғанин ауданының полиция бөлімінің бастығы енгізеді.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– көтермелеу үшін, ал комиссия қабылдаған шешімге сәйкес Қазақстан Республикасы Ішкі істер министрлігі Ақтөбе облысының полиция департаменті бастығының бұйрығы – көтермелеуге ақы төлеу үшін негіз болып табылады.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он еселік айлық есептiк көрсеткiштен аспайды.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Байғанин ауданының полиция бөлімімен жүргiзіледі.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Қазақстан Республикасы Ішкі істер министрлігі Ақтөбе облысының полиция департаменті шығыстарының құрамында жеке бағдарламамен көзделедi.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