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e6d8b" w14:textId="77e6d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Байғанин ауданы бойынша тіркелген салықтың бірыңғай мөлшерлемелерін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мәслихатының 2018 жылғы 12 наурыздағы № 143 шешімі. Ақтөбе облысы Әділет департаментінің Байғанин аудандық Әділет басқармасында 2018 жылғы 28 наурызда № 3-4-161 болып тіркелді. Күші жойылды - Ақтөбе облысы Байғанин аудандық мәслихатының 2020 жылғы 13 наурыздағы № 316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Байғанин аудандық мәслихатының 13.03.2020 № 316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2017 жылғы 25 желтоқсандағы "Салық және бюджетке төленетін басқа да міндетті төлемдер туралы" (Салық кодексі) Кодексінің </w:t>
      </w:r>
      <w:r>
        <w:rPr>
          <w:rFonts w:ascii="Times New Roman"/>
          <w:b w:val="false"/>
          <w:i w:val="false"/>
          <w:color w:val="000000"/>
          <w:sz w:val="28"/>
        </w:rPr>
        <w:t>546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2016 жылғы 6 сәіурдегі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Байғанин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Байғанин ауданында қызметін жүзеге асыратын барлық салық төлеушілер үшін тіркелген салықтың бірыңғай мөлшерлемелері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Байғанин аудандық мәслихатының келесі шешімдерінің күші жойылды деп танылсын: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Байғанин аудандық мәслихатының 2010 жылғы 5 ақпандағы № 129 "Тіркелген салық мөлшерлемелерін белгілеу туралы" (нормативтік құқықтық актілерді мемлекеттік тіркеу тізілімінде № 3-4-94 санымен тіркелген, 2010 жылғы 12 наурызда "Жем-Сағыз"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Байғанин аудандық мәслихатының 2017 жылғы 15 наурыздағы № 64 "Байғанин аудандық мәслихатының 2010 жылғы 5 ақпандағы № 129 "Тіркелген салық ставкаларын белгілеу туралы" шешіміне өзгерістер енгізу туралы" (нормативтік құқықтық актілерді мемлекеттік тіркеу тізілімінде № 5418 санымен тіркелген, 2017 жылғы 20 сәуірде "Жем-Сағыз"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"Байғанин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Байғанин аудандық Әділет басқармасында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мерзімді баспа басылымдарында және Қазақстан Республикасы нормативтік құқықтық актілерінің Эталондық бақылау банкіне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шешімді Байғанин аудандық мәслихатының интернет–ресурсында орналастыруды қамтамасыз етсін.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Табынбаева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Байғанин аудандық мәслихатының 2018 жылғы 12 наурыздағы № 143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Байғанин ауданында қызметін жүзеге асыратын барлық салық төлеушілер үшін тіркелген салықтың бірыңғай мөлшерлемелері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8"/>
        <w:gridCol w:w="6491"/>
        <w:gridCol w:w="4011"/>
      </w:tblGrid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объектісінің атауы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Тіркелген салықтың базалық мөлшерлемелері (айлық есептік көрсеткіштермен)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 ойыншымен ойын өткiзуге арналған ұтыссыз ойын автоматы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Бiреуден көп ойыншының қатысуымен ойын өткiзуге арналған ұтыссыз ойын автоматы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өткiзу үшiн пайдаланылатын дербес компьютер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жолы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 үстелі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және Алматы қалаларын және арнайы аймақты қоспағанда, уәкілетті ұйымның елді мекенде орналасқан айырбастау пункті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