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31d3" w14:textId="ab03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2018 жылғы 12 наурыздағы № 146 "Байғанин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2018 жылғы 27 сәуірдегі № 152 шешімі. Ақтөбе облысы Әділет департаментінің Байғанин аудандық Әділет басқармасында 2018 жылдың 16 мамырда № 3-4-172 болып тіркелді. Күші жойылды - Ақтөбе облысы Байғанин аудандық мәслихатының 2020 жылғы 21 ақпандағы № 310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аудандық мәслихатының 21.02.2020 № 310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Мемлекеттік қызмет істері және сыбайлас жемқорлыққа қарсы іс-қимыл агенттігі төрағасының 2018 жылғы 16 қаңтардағы № 13 "Мемлекеттік әкімшілік қызметшілердің қызметін бағалаудың кейбір мәселелері туралы" (нормативтік құқықтық актілерді мемлекеттік тіркеу тізілімінде № 16299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2018 жылғы 12 наурыздағы № 146 "Байғанин аудандық мәслихатының аппараты" мемлекеттік мекемесінің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3-4-159 санымен тіркелген, 2018 жылғы 6 сәуірде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2015 жылғы 23 қарашадағы "Қазақстан Республикасының мемлекеттік қызметі туралы" Заңының 33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2015 жылғы 29 желтоқсандағы № 152 "Мемлекеттік қызмет өткерудің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Мемлекеттік қызмет істері және сыбайлас жемқорлыққа қарсы іс-қимыл агенттігінің Төрағасының 2018 жылғы 16 қаңтардағы № 13 "Мемлекеттік әкімшілік қызметшілердің қызметін бағалаудың кейбір мәселелері туралы" (нормативтік құқықтық актілерді тіркеу тізілімінде № 16299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"үлгілік" сөзі алынып тасталсын.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Байғанин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Байғанин аудандық мәслихатының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Есказиева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