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1498e" w14:textId="7b149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2017 жылғы 20 желтоқсандағы № 124 "2018-2020 жылдарға арналған Көлтабан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2018 жылғы 25 маусымдағы № 162 шешімі. Ақтөбе облысы Әділет департаментінің Байғанин аудандық Әділет басқармасында 2018 жылғы 10 шілдеде № 3-4-179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Кодекстің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2017 жылғы 20 желтоқсандағы № 124 "2018-2020 жылдарға арналған Көлтабан ауылдық округ бюджетін бекіту туралы" (нормативтік құқықтық актілерді мемлекеттік тіркеу тізілімінде № 5801 санымен тіркелген, 2018 жылғы 17 қаңтарда аудандық "Жем-Сағыз"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"67 329,0" сандары "69 313,0" сандарымен ауыстырылсын,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"63 985,0" сандары "65 969,0"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"67 329,0" сандары "69 313,0"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"Байғанин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Байғанин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Байғанин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2018 жылғы 25 маусымдағы № 162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2017 жылғы 20 желтоқсандағы № 124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Көлтабан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