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7a5fd" w14:textId="637a5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2019-2021 жылдарға арналған Қарауылкелді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2018 жылғы 29 желтоқсандағы № 204 шешімі. Ақтөбе облысы Әділет департаментінің Байғанин аудандық Әділет басқармасында 2019 жылғы 4 қаңтарда № 3-4-197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Қарауылкелді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279 635,8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30 332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249 303,8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281 335,8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– -1 700,0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– 1 700,0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– Ақтөбе облысы Байғанин аудандық мәслихатының 08.04.2019 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27.05.2019 </w:t>
      </w:r>
      <w:r>
        <w:rPr>
          <w:rFonts w:ascii="Times New Roman"/>
          <w:b w:val="false"/>
          <w:i w:val="false"/>
          <w:color w:val="00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06.08.2019 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15.11.2019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11.12.2019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2018 жылғы 30 қарашадағы "2019-2021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2 525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- 29 698 теңге болып белгiленсiн.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2019 жылға аудандық бюджеттен ауылдық округ бюджетіне берілетін субвенция 129 633 мың теңге сомасында көзделді.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"Байғанин аудандық мәслихатының аппараты" мемлекеттік мекемесі заңнамада белгіленген тәртіппен: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Байғанин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2019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Шәудір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2018 жылғы 29 желтоқсандағы № 204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Қарауылкелді ауылдық округінің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Байғанин аудандық мәслихатының 11.12.2019 </w:t>
      </w:r>
      <w:r>
        <w:rPr>
          <w:rFonts w:ascii="Times New Roman"/>
          <w:b w:val="false"/>
          <w:i w:val="false"/>
          <w:color w:val="ff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279 635,8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249 303,8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249 303,8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249 303,8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281 335,8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2018 жылғы 29 желтоқсандағы № 204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Қарауылкелді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2018 жылғы 29 желтоқсандағы № 204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Қарауылкелді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