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3f70" w14:textId="0dc3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Қызылбұлақ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2018 жылғы 29 желтоқсандағы № 206 шешімі. Ақтөбе облысы Әділет департаментінің Байғанин аудандық Әділет басқармасында 2019 жылғы 4 қаңтарда № 3-4-199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Қызылбұлақ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69 448,0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66 767,0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- 69 648,0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(профициті) – "-200,0"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(профицитін пайдалану) - "200,0"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 – Ақтөбе облысы Байғанин аудандық мәслихатының 08.04.2019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27.05.2019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06.08.2019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15.11.2019 </w:t>
      </w:r>
      <w:r>
        <w:rPr>
          <w:rFonts w:ascii="Times New Roman"/>
          <w:b w:val="false"/>
          <w:i w:val="false"/>
          <w:color w:val="00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11.12.2019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2018 жылғы 30 қарашадағы "2019-2021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- 29 698 теңге болып белгiленсiн.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2019 жылға аудандық бюджеттен ауылдық округ бюджетіне берілетін субвенция 47 255 мың теңге сомасында көзделді.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Байғанин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Шәудір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Қызылбұлақ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Байғанин аудандық мәслихатының 11.12.2019 </w:t>
      </w:r>
      <w:r>
        <w:rPr>
          <w:rFonts w:ascii="Times New Roman"/>
          <w:b w:val="false"/>
          <w:i w:val="false"/>
          <w:color w:val="ff0000"/>
          <w:sz w:val="28"/>
        </w:rPr>
        <w:t>№ 278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2018 жылғы 29 желтоқсандағы № 206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Қызылбұлақ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