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fb51" w14:textId="939f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2016 жылғы 29 ақпандағы № 245 "Ырғыз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12 наурыздағы № 143 шешімі. Ақтөбе облысы Әділет департаментінің Ырғыз аудандық Әділет басқармасында 2018 жылғы 2 сәуірде № 3-5-176 болып тіркелді. Күші жойылды - Ақтөбе облысы Ырғыз аудандық мәслихатының 2020 жылғы 13 наурыздағы № 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аудандық мәслихатының 13.03.2020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аудандық мәслихатының 2016 жылғы 29 ақпандағы № 245 "Ырғыз ауданында әлеуметтік көмек көрсетудің, мөлшерлерін белгілеудің және мұқтаж азаматтардың жекелеген санаттарының тізбесін айқындаудың қағидаларын бекіту туралы" (нормативтік құқықтық актілерді мемлекеттік тіркеу тізілімінде № 4807 тіркелген, 2016 жылы 12 сәуірде "Ырғыз"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Ырғыз ауданында әлеуметтік көмек көрсетудің,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"Отбасы күні – қыркүйектің екінші жексенбісі;"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аз қамтылған отбасыларға мемлекеттік атаулы әлеуметтік көмек алушыларға 1 (бір) айлық есептік көрсеткіш мөлшерінде "Ырғыз аудандық жұмыспен қамту және әлеуметтік бағдарламалар бөлімі" мемлекеттік мекемесінің тізімдері негізінде";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алынып тасталсын.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аудандық әкімдігінің интернет–ресурсында орналастыруды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7"/>
        <w:gridCol w:w="4183"/>
      </w:tblGrid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"_____" _______________ 2018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Қ. Отаров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