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9749" w14:textId="7df9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2017 жылғы 15 ақпандағы № 22 "Ырғыз ауданының пробация қызметінің есебінде тұрған адамдарды, сондай–ақ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2018 жылғы 30 наурыздағы № 32 қаулысы. Ақтөбе облысы Әділет департаментінің Ырғыз аудандық Әділет басқармасында 2018 жылдың 6 сәуірде № 3-5-177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әкімдігінің 2017 жылғы 15 ақпандағы № 22 "Ырғыз ауданының пробация қызметінің есебінде тұрған адамдарды, сондай–ақ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 белгілеу туралы" қаулысының (нормативтік құқықтық актілерінің мемлекеттік тіркеу Тізілімінде № 5278 болып тіркелген, "Ырғыз" аудандық газетінде 2017 жылы 17 наурызда № 11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ауданы әкімінің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Ырғыз ауданы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Шахинге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