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217" w14:textId="b588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желтоқсандағы № 122 "2018-2020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8 маусымдағы № 156 шешімі. Ақтөбе облысы Әділет департаментінің Ырғыз аудандық Әділет басқармасында 2018 жылғы 22 маусымда № 3-5-182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желтоқсандағы № 122 "2018-2020 жылдарға арналған Ырғыз ауылдық округ бюджетін бекіту туралы" (нормативтік құқықтық актілердің мемлекеттік тіркеу Тізілімінде № 5820 тіркелген, Қазақстан Республикасы нормативтік құқықтық актілерінің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"209 213,5" сандары "209 799"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"190 688,5" сандары "191 274"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"209 213,5" сандары "209 799"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"50 000" сандары "53 000"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8 маусымдағы № 156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