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bb45" w14:textId="0f0b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Ырғыз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2018 жылғы 11 маусымдағы № 90 қаулысы. Ақтөбе облысы Әділет департаментінің Ырғыз аудандық Әділет басқармасында 2018 жылғы 9 шілдеде № 3-5-186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тұлғаларды, пробация қызметінің есебінде тұрған тұлғаларды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2018 жылға Ырғыз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екі пайыз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"Ырғыз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Ырғыз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әкiмiнiң орынбасары А. Шахинге жүктелсiн.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