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09ba" w14:textId="e2a0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12 желтоқсандағы № 110 "2018-2020 жылдарға арналған Ырғыз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2018 жылғы 27 тамыздағы № 162 шешімі. Ақтөбе облысы Әділет департаментінің Ырғыз аудандық Әділет басқармасында 2018 жылғы 13 қыркүйекте № 3-5-189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12 желтоқсандағы № 110 "2018-2020 жылдарға арналған Ырғыз аудандық бюджетін бекіту туралы" (нормативтік құқықтық актілердің мемлекеттік тіркеу Тізілімінде № 5785 тіркелген, 2018 жылы 16 қаңтарда Қазақстан Республикасы нормативтік құқықтық актілерінің Эталондық бақылау банкінде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"3 761 306,5" сандары "3 759 704"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"409 430" сандары "431 459"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"190 345" сандары "168 516"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"2 000" сандары "1 800"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"3 159 531,5" сандары "3 157 929"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"3 787 473,5" сандары "3 785 871"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"9 026,5" сандары "8 798,5"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"18 265,5" сандары "18 037,5"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"-35 193,5" сандары "-34 965,5"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"35 193,5" сандары "34 965,5"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"1 300" сандары "1 442"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"6 448" сандары "3 509"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"7 952" сандары "5 642"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"19 280" сандары "26 980"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"17 099" сандары "14 979,5"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"53 033" сандары "48 900"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"54 084" сандары "56 813"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"3 420,5" сандары "2 698,5"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"100" сандары "150"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27 тамыздағы № 162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12 желтоқсандағы № 110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3 157 929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2 218 082,5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 ауылдық округ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