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42e2" w14:textId="1ee4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12 желтоқсандағы № 110 "2018-2020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26 қарашадағы № 173 шешімі. Ақтөбе облысы Әділет департаментінің Ырғыз аудандық Әділет басқармасында 2018 жылғы 28 қарашада № 3-5-191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12 желтоқсандағы № 110 "2018-2020 жылдарға арналған Ырғыз аудандық бюджетін бекіту туралы" (нормативтік құқықтық актілердің мемлекеттік тіркеу Тізілімінде № 5785 тіркелген, 2018 жылы 16 қаңтарда Қазақстан Республикасы нормативтік құқықтық актілерінің Эталондық бақылау банкінде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"3 759 704" сандары "3 686 621,4"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"431 459" сандары "495 786"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"168 516" сандары "30 199,9"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"3 157 929" сандары "3 158 835,5"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"3 785 871" сандары "3 712 788,4"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"45 101" сандары "28 000"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"9 421" сандары "8 366"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"1 442" сандары "1 302"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"3 581" сандары "8 025"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"63 241" сандары "80 376"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"21 036" сандары "8 766"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"167 350" сандары "158 381"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"197 262" сандары "175 062"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"14 979,5" сандары "14 774"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"2 000" сандары "3 069"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"48 900" сандары "47 800"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"5 600" сандары "42 600"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объектілерін дамытуға – 4 299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"23 619" сандары "26 419"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"53 000" сандары "50 000"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қарашадағы № 173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3 686 621,4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3 158 835,5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қарашадағы № 173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2018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