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255d" w14:textId="abd2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12 желтоқсандағы № 110 "2018-2020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12 желтоқсандағы № 183 шешімі. Ақтөбе облысы Әділет департаментінің Ырғыз аудандық Әділет басқармасында 2018 жылғы 14 желтоқсанда № 3-5-196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12 желтоқсандағы № 110 "2018-2020 жылдарға арналған Ырғыз аудандық бюджетін бекіту туралы" (нормативтік құқықтық актілердің мемлекеттік тіркеу Тізілімінде № 5785 тіркелген, 2018 жылы 16 қаңтарда Қазақстан Республикасы нормативтік құқықтық актілерінің Эталондық бақылау банкінде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"3 686 621,4" сандары "3 704 147,8"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"495 786" сандары "513 686"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"3 158 835,5" сандары "3 158 461,9"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"3 712 788,4" сандары "3 730 314,8"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"24 211" сандары "24 350,4"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"3 069" сандары "2 997"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"4 299" сандары "3 858"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Бөлек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12 желтоқсандағы № 183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желтоқсандағы № 110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3 704 147,8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3 158 461,9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3 730 314,8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12 желтоқсандағы № 183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желтоқсандағы № 110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кент, ауыл, ауылдық округ әкімі аппараттарының 2018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Құмтоғай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Тәуіп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Жайсаңбай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