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eadc" w14:textId="8ade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20 желтоқсандағы № 123 "2018-2020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7 желтоқсандағы № 177 шешімі. Ақтөбе облысы Әділет департаментінің Ырғыз аудандық Әділет басқармасында 2018 жылғы 14 желтоқсанда № 3-5-197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20 желтоқсандағы № 123 "2018-2020 жылдарға арналған Қызылжар ауылдық округ бюджетін бекіту туралы" (нормативтік құқықтық актілердің мемлекеттік тіркеу Тізілімінде № 5819 тіркелген, Қазақстан Республикасы нормативтік құқықтық актілерінің Эталондық бақылау банкінде 2018 жылы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"83 193" сандары "84 012,1"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"3 123" сандары "3 127,8"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"70" сандары "884,3"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"83 193" сандары "84 012,1"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7 желтоқсандағы № 177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84 012,1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