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7927" w14:textId="8417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20 желтоқсандағы № 122 "2018-2020 жылдарға арналған Ырғыз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2018 жылғы 7 желтоқсандағы № 178 шешімі. Ақтөбе облысы Әділет департаментінің Ырғыз аудандық Әділет басқармасында 2018 жылғы 14 желтоқсанда № 3-5-198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20 желтоқсандағы № 122 "2018-2020 жылдарға арналған Ырғыз ауылдық округ бюджетін бекіту туралы" (нормативтік құқықтық актілердің мемлекеттік тіркеу Тізілімінде № 5820 тіркелген, Қазақстан Республикасы нормативтік құқықтық актілерінің Эталондық бақылау банкінде 2018 жылы 23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"209 799" сандары "207 296"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"18 455" сандары "18 467"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"70" сандары "555"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"191 274" сандары "188 274"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"209 799" сандары "207 296"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"53 000" сандары "50 000"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"Ырғыз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Ырғыз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Ырғыз ауданы әкімдігінің интернет-ресурсында орналастыруды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Бөлек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7 желтоқсандағы № 178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20 желтоқсандағы № 122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27 092,6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