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9380f" w14:textId="1a938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ауданы бойынша 2018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ауданы әкімдігінің 2018 жылғы 2 шілдедегі № 236 қаулысы. Ақтөбе облысы Әділет департаментінің Қарғалы аудандық Әділет басқармасында 2018 жылғы 17 шілдеде № 3-6-168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тармағының 8-1) тармақшасына сәйкес, Қарғалы ауданының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берілген </w:t>
      </w:r>
      <w:r>
        <w:rPr>
          <w:rFonts w:ascii="Times New Roman"/>
          <w:b w:val="false"/>
          <w:i w:val="false"/>
          <w:color w:val="000000"/>
          <w:sz w:val="28"/>
        </w:rPr>
        <w:t>Қарғалы ауданы бойынша 2018 жылға арналған мектепке дейінгі тәрбие мен оқытуға мемлекеттік білім беру тапсырысы, ата-ана төлемақысының мөлшері бекітілсін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І. Тынымгеревке жүктелсін.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Сыдықов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 шілдедегі №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нормативтік құқықтын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актісімен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ауданы бойынша 2018 жылға арналған мектепке дейінгі тәрбие мен оқытуға мемлекеттік білім беру тапсырысы, ата-ана төлемақысының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5359"/>
        <w:gridCol w:w="1642"/>
        <w:gridCol w:w="2209"/>
        <w:gridCol w:w="2404"/>
      </w:tblGrid>
      <w:tr>
        <w:trPr>
          <w:trHeight w:val="30" w:hRule="atLeast"/>
        </w:trPr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әкімшілік-аумақтық орналасуы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құны (теңге)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ұйымдарының ата-ананың айына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 Қосестек ауылы "Балауса" бөбекжай-балабақшасы" мемлекеттік коммуналдық қазыналық кәсіпорны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теңге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 Степной ауылы "Ақбота" бөбекжай-балабақшасы" мемлекеттік коммуналдық қазыналық кәсіпорны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теңге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 ауылы "Бадамша ауылдық округі әкімінің аппараты"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"Айгөлек"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бөбекжай-балабақшасы" мемлекеттік коммуналдық қазыналық кәсіпорны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теңге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ауданың Бадамша ауылы "Бадамша ауылдық округі әкімінің аппараты" мемлекеттік мекемесінің "Балапан"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бөбекжай-балабақшасы" мемлекеттік коммуналдық қазыналық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Қарғалы ауданың Бадамша ауылы "Балапан" мектепке дейінгі ұйымы" мемлекеттік коммуналдық қазыналық кәсіпорнының жанындағы санаторлық топ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51879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теңге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 Петропавл ауылы "Желтау ауылдық округі әкімінің аппараты" мемлекеттік мекемесінің "Байтерек"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бөбекжай-балабақшасы" мемлекеттік коммуналдық қазыналық кәсіпорны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теңге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 Ш.Қалдаяков ауылы "Желтау ауылдық округі әкімінің аппараты" мемлекеттік мекемесінің "Бөбек" бөбекжай-балабақшасы" мемлекеттік коммуналдық қазыналық кәсіпорны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