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b13b" w14:textId="458b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маслихаттың 2017 жылғы 22 желтоқсандағы № 210 "2018-2020 жылдарға арналған Желтау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2018 жылғы 11 қыркүйектегі № 270 шешімі. Ақтөбе облысы Әділет департаментінің Қарғалы аудандық Әділет басқармасында 2018 жылғы 2 қазандағы № 3-6-172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маслихаттың 2017 жылғы 22 желтоқсандағы № 210 "2018-2020 жылдарға арналған Желтау ауылдық округінің бюджетін бекіту туралы" (нормативтік құқықтық актілерді мемлекеттік тіркеу тізілімінде № 5848 тіркелген, 2018 жылғы 25 қаңтарда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"104915" сандары "104730"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"9021" сандары "7394"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"95738" сандары "97180"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"104915" сандары "104730"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2018 жылға арналған ауылдық округінің бюджетінде аудандық бюджеттен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1 442 мың теңге - ведомстволық бағыныстағы мемлекеттік мекемелер мен ұйымдардың күрделі шығыстарына".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Қарғалы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061"/>
        <w:gridCol w:w="683"/>
        <w:gridCol w:w="150"/>
        <w:gridCol w:w="7146"/>
        <w:gridCol w:w="25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920"/>
        <w:gridCol w:w="1250"/>
        <w:gridCol w:w="1250"/>
        <w:gridCol w:w="41"/>
        <w:gridCol w:w="44"/>
        <w:gridCol w:w="44"/>
        <w:gridCol w:w="5594"/>
        <w:gridCol w:w="223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