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9f4ba" w14:textId="029f4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2017 жылғы 22 желтоқсандағы № 210 "2018-2020 жылдарға арналған Желтау ауылдық округ бюджетін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2018 жылғы 7 желтоқсандағы № 286 шешімі. Ақтөбе облысы Әділет департаментінің Қарғалы аудандық Әділет басқармасында 2018 жылғы 12 желтоқсанда № 3-6-179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2017 жылғы 22 желтоқсандағы № 210 "2018-2020 жылдарға арналған Желтау ауылдық округ бюджетін бекіту туралы" (нормативтік құқықтық актілерді мемлекеттік тіркеу тізілімінде № 5848 тіркелген, 2018 жылғы 25 қаңтарда Қазақстан Республикасының нормативтік құқықтық актілердің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толықтырулар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"104730" сандары "107207"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"7394" сандары "7509"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"156" сандары "41"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"97180" сандары "99657"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"104730" сандары "107207"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абзацтармен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"1 997 мың теңге - мектепке дейінгі тәрбиелеу және оқыту және мектепке дейінгі тәрбиелеу және оқыту ұйымдарында медициналық қызмет көрсетуді ұйымдастыру;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480 мың теңге - елді мекендерді абаттандыру мен көгалдандыру.".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"Қарғалы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аумақтық әділет органында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қантардан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Желтау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