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c27e" w14:textId="4fcc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әкімдігінің 2017 жылғы 16 ақпандағы № 29 "Қобда ауданы бойынша пробация қызметінің есебінде тұрған адамдарды, сондай-ақ,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2018 жылғы 18 сәуірдегі № 68 қаулысы. Ақтөбе облысы Әділет департаментінің Қобда аудандық Әділет басқармасында 2018 жылғы 25 сәуірде № 3-7-164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әкімдігінің 2017 жылғы 16 ақпандағы № 29 "Қобда ауданы бойынша пробация қызметінің есебінде тұрған адамдарды, сондай-ақ,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(нормативтік құқықтық актілерінің мемлекеттік тіркеу тізілімінде № 5289 болып тіркелген, 2017 жылы 16 наурызда "Қобда"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Қобда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 Қалдығұловқа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Қобда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