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4490" w14:textId="fc24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119 "2018-2020 жылдарға арналған Қобда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28 тамыздағы № 168 шешімі. Ақтөбе облысы Әділет департаментінің Қобда аудандық Әділет басқармасында 2018 жылғы 13 қыркүйекте № 3-7-177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2017 жылғы 12 желтоқсандағы № 119 "2018-2020 жылдарға арналған Қобда аудандық бюджетін бекіту туралы" (нормативтік құқықтық актілерді мемлекеттік тіркеу тізілімінде № 5797 тіркелген,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"4 373 314,5" сандары "4 407 949,5"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"3 948 314,5" сандары "3 982 949,5"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"4 391 469,3" сандары "4 426 104,3"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"10 093,0" сандары "9 584,5"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"25 494,0" сандары "24 985,5"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"- 28 247,8" сандары "- 27 739,3"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"28 247,8" сандары "27 739,3"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"89 911,0" сандары "88 516,0"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"42 886,0" сандары "39 147,0"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"87 564,0" сандары "134 107,0"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"4 960,0" сандары "3 191,0"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"20 792,0" сандары "18 646,5"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"17 758,0" сандары "17 075,5"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"9 000,0" сандары "7 000,0"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"3 420,5" сандары "3 254,5"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"5 600,0" сандары "5 589,0"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2018 жылғы 28 тамыздағы № 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119 шешіміне 1 қосымша</w:t>
            </w:r>
          </w:p>
        </w:tc>
      </w:tr>
    </w:tbl>
    <w:p>
      <w:pPr>
        <w:spacing w:after="0"/>
        <w:ind w:left="0"/>
        <w:jc w:val="left"/>
      </w:pPr>
      <w:r>
        <w:rPr>
          <w:rFonts w:ascii="Times New Roman"/>
          <w:b/>
          <w:i w:val="false"/>
          <w:color w:val="000000"/>
        </w:rPr>
        <w:t xml:space="preserve"> 2018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4426104,3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2327315,5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