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ee3f" w14:textId="cbde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12 желтоқсандағы № 119 "2018-2020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26 қарашадағы № 183 шешімі. Ақтөбе облысы Әділет департаментінің Қобда аудандық Әділет басқармасында 2018 жылғы 28 қарашада № 3-7-181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мәслихаттың 2017 жылғы 12 желтоқсандағы № 119 "2018-2020 жылдарға арналған Қобда аудандық бюджетін бекіту туралы" (нормативтік құқықтық актілерді мемлекеттік тіркеу тізілімінде № 5797 тіркелген, 2018 жылғы 15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"4 407 949,5" сандары "4 445 897,3"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"406 640,0" сандары "411 640,0"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"8 867,0" сандары "9 370,8"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"3 982 949,5" сандары "4 015 393,5"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"4 426 104,3" сандары "4 464 052,1"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"3 776,0" сандары "3 547,0"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"9 224,0" сандары "9 091,0"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"6 968,0" сандары "6 958,0"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"3 233,0" сандары "8 977,0"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"82 889,0" сандары "89 822,0"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"15 355,0" сандары "58 681,0"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"358 948,0" сандары "339 793,0"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"134 107,0" сандары "134 137,0"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"18 646,5" сандары "18 441,0"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"7 000" сандары "4 803,0"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"7 451,0" сандары "5 791,5" сандарымен ауыстырылсын.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2017 жылғы 12 желтоқсандағы 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4445897,3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4015393,5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4015393,5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4464052,1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301578,6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254255,8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2395567,6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1993436,0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1927808,0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714368,1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189700,5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189700,5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88755,8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4"/>
        <w:gridCol w:w="1066"/>
        <w:gridCol w:w="1654"/>
        <w:gridCol w:w="2547"/>
        <w:gridCol w:w="4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4"/>
        <w:gridCol w:w="1169"/>
        <w:gridCol w:w="1814"/>
        <w:gridCol w:w="1601"/>
        <w:gridCol w:w="4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