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db18" w14:textId="69bd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2018 жылғы 2 наурыздағы № 141 "Қобда ауданы бойынша 2018-2019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26 қарашадағы № 188 шешімі. Ақтөбе облысы Әділет департаментінің Қобда аудандық Әділет басқармасында 2018 жылғы 29 қарашада № 3-7-182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2018 жылғы 2 наурыздағы № 141 "Қобда ауданы бойынша 2018-2019 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 3-7-160 тіркелген, 2018 жылғы 5 сәуірде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