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e77a6" w14:textId="15e77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2017 жылғы 22 желтоқсандағы № 128 "2018-2020 жылдарға арналған Қобда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2018 жылғы 5 желтоқсандағы № 191 шешімі. Ақтөбе облысы Әділет департаментінің Қобда аудандық Әділет басқармасында 2018 жылғы 7 желтоқсанда № 3-7-186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109-1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Қобда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Қобда аудандық мәслихаттың 2017 жылғы 22 желтоқсандағы №128 "2018-2020 жылдарға арналған Қобда ауылдық округ бюджетін бекіту туралы" (нормативтік құқықтық актілерді мемлекеттік тіркеу тізілімінде №5805 тіркелген, 2018 жылғы 12 қаңтарда "Қобда"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"132 757,8" сандары "135 396,0"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"115 379,0" сандары "118 017,2" сандарымен ауыстырылсын.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"132 757,8" сандары "135 396,0" сандарымен ауыстырылсын.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"Қобда аудандық мәслихатының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Қобда ауданының Әділет басқармасында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мерзімді баспа басылымдарында және Қазақстан Республикасы нормативтік құқықтық актілерінің Эталондық бақылау банкінде ресми жариялауға жіберуді қамтамасыз етсін.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2018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мәслихаттың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Атамұратова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мәслихаттың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191 Қобда аудандық мәслихатының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22 желтоқсандағы № 128 Қобда аудандық мәслихатының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Қобда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1734"/>
        <w:gridCol w:w="1117"/>
        <w:gridCol w:w="3187"/>
        <w:gridCol w:w="51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135396,0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7970,3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7970,3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7029,7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327,6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6354,6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2378,8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2378,8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2378,8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118017,2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118017,2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118017,2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756"/>
        <w:gridCol w:w="1594"/>
        <w:gridCol w:w="1594"/>
        <w:gridCol w:w="3701"/>
        <w:gridCol w:w="348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135396,0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24541,0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24541,0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24541,0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22945,9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1595,1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91382,2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91382,2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91382,2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91382,2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16173,2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16173,2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16173,2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8455,6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7717,6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3299,6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3299,6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3299,6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3299,6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