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6b3" w14:textId="756a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119 "2018-2020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14 желтоқсандағы № 192 шешімі. Ақтөбе облысы Әділет департаментінің Қобда аудандық Әділет басқармасында 2018 жылғы 14 желтоқсанда № 3-7-187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12 желтоқсандағы № 119 "2018-2020 жылдарға арналған Қобда аудандық бюджетін бекіту туралы" (нормативтік құқықтық актілерді мемлекеттік тіркеу тізілімінде № 5797 тіркелген, 2018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"4 445 897,3" сандары "4 426 560,3"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"4 015 393,5" сандары "3 996 056,5"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"4 464 052,1" сандары "4 444 715,1"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"32 484,0" сандары "31 824,0"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"89 822,0" сандары "82 889,0"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"88 516,0" сандары "84 772,0"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"134 137,0" сандары "126 137,0"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14 желтоқсандағы 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2017 жылғы 12 желтоқсандағы 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4426560,3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4444715,1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2054029,0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1920875,0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259389,3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702624,1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4"/>
        <w:gridCol w:w="1066"/>
        <w:gridCol w:w="1654"/>
        <w:gridCol w:w="2547"/>
        <w:gridCol w:w="4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4"/>
        <w:gridCol w:w="1169"/>
        <w:gridCol w:w="1814"/>
        <w:gridCol w:w="1601"/>
        <w:gridCol w:w="4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