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c67e" w14:textId="bfcc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И. Білтабанов атындағы ауылдық округінің И. Білтабанов атындағы ауылының Жастар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И. Білтабанов атындағы ауылдық округі әкімінің 2018 жылғы 15 тамыздағы № 10 шешімі. Ақтөбе облысы Әділет департаментінің Қобда аудандық Әділет басқармасында 2018 жылғы 28 тамызда № 3-7-176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Ақтөбе облыстық ономастикалық комиссияның 2018 жылғы 2 мамырдағы хаттамалық шешімінің негізінде және И. Білтабанов атындағы ауылы тұрғындарының пікірін ескере отырып, Қобда ауданы И. Білтабанов атындағы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И. Білтабанов атындағы ауылдық округі И. Білтабанов атындағы ауылының "Жастар" көшесі "Барақ Сәрсенбаев" есімімен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Білтабанов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Удербай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