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1e8c" w14:textId="b441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2017 жылғы 15 желтоқсандағы № 103 "2018-2020 жылдарға арналған Мәртөк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2018 жылғы 5 наурыздағы № 124 шешімі. Ақтөбе облысы Мәртөк аудандық Әділет басқармасында 2018 жылғы 19 наурызда № 3-8-158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104 бабының </w:t>
      </w:r>
      <w:r>
        <w:rPr>
          <w:rFonts w:ascii="Times New Roman"/>
          <w:b w:val="false"/>
          <w:i w:val="false"/>
          <w:color w:val="000000"/>
          <w:sz w:val="28"/>
        </w:rPr>
        <w:t>5 тармағына</w:t>
      </w:r>
      <w:r>
        <w:rPr>
          <w:rFonts w:ascii="Times New Roman"/>
          <w:b w:val="false"/>
          <w:i w:val="false"/>
          <w:color w:val="000000"/>
          <w:sz w:val="28"/>
        </w:rPr>
        <w:t xml:space="preserve">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2017 жылғы 15 желтоқсандағы № 103 "2018-2020 жылдарға арналған Мәртөк аудандық бюджетін бекіту туралы" (нормативтік құқықтық актілерді мемлекеттік тіркеу тізілімінде тіркелген № 5832, 2018 жылғы 22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"4 761 377" сандары "4 847 367"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түсімі </w:t>
      </w:r>
    </w:p>
    <w:p>
      <w:pPr>
        <w:spacing w:after="0"/>
        <w:ind w:left="0"/>
        <w:jc w:val="both"/>
      </w:pPr>
      <w:r>
        <w:rPr>
          <w:rFonts w:ascii="Times New Roman"/>
          <w:b w:val="false"/>
          <w:i w:val="false"/>
          <w:color w:val="000000"/>
          <w:sz w:val="28"/>
        </w:rPr>
        <w:t>
      "4 158 806" сандары "4 244 796"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"4 761 377" сандары "4 898 857,8"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"- 34 956" сандары "- 86 446,8"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"34 956" сандары "86 446,8"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"141 284" сандары "149 994"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"193 169" сандары "199 004"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"55 894" сандары "71 466"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"16 008" сандары "51 281" сандарымен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"17 265" сандары "32 265"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"жалпы білім беруге – 5 600 мың теңге.".</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5 наурыздағы </w:t>
            </w:r>
            <w:r>
              <w:br/>
            </w:r>
            <w:r>
              <w:rPr>
                <w:rFonts w:ascii="Times New Roman"/>
                <w:b w:val="false"/>
                <w:i w:val="false"/>
                <w:color w:val="000000"/>
                <w:sz w:val="20"/>
              </w:rPr>
              <w:t xml:space="preserve">№ 124 Мәртөк аудандық мәслихаттың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86 446,8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5 наурыздағы </w:t>
            </w:r>
            <w:r>
              <w:br/>
            </w:r>
            <w:r>
              <w:rPr>
                <w:rFonts w:ascii="Times New Roman"/>
                <w:b w:val="false"/>
                <w:i w:val="false"/>
                <w:color w:val="000000"/>
                <w:sz w:val="20"/>
              </w:rPr>
              <w:t xml:space="preserve">№ 124 Мәртөк аудандық мәслихаттың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"Қаладағы аудан, аудандық манызы бар қала,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139934,9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