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9340" w14:textId="3e49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2016 жылғы 2 наурыздағы № 235 "Мәртөк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5 наурыздағы № 125 шешімі. Ақтөбе облысы Мәртөк аудандық Әділет басқармасында 2018 жылғы 29 наурызда № 3-8-160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2016 жылғы 2 наурыздағы № 235 "Мәртөк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тіркелген № 4836, 2016 жылғы 12 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