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3f3e" w14:textId="6ca3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2017 жылғы 22 желтоқсандағы № 118 "2018-2020 жылдарға арналған Сарыжар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2018 жылғы 13 наурыздағы № 140 шешімі. Ақтөбе облысы Мәртөк аудандық Әділет басқармасында 2018 жылғы 2 сәуірде № 3-8-166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2017 жылғы 22 желтоқсандағы № 118 "2018-2020 жылдарға арналған Сарыжар ауылдық округ бюджетін бекіту туралы" (нормативтік құқықтық актілерді мемлекеттік тіркеу тізілімінде тіркелген № 5865, 2018 жылғы 26 қаңтарда Қазақстан Республикасы нормативтік құқықтық актілерінің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"132 234" сандары "94 725"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"128 267" сандары "90 758"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"132 234" сандары "94 725"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"23 594" сандары "25 276"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13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140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 118 Мәртөк аудандық мәслихаттың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