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f83" w14:textId="4508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118 "2018-2020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12 маусымдағы № 171 шешімі. Ақтөбе облысы Әділет департаментінің Мәртөк аудандық Әділет басқармасында 2018 жылғы 18 маусымда № 3-8-178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118 "2018-2020 жылдарға арналған Сарыжар ауылдық округ бюджетін бекіту туралы" (нормативтік құқықтық актілерді мемлекеттік тіркеу тізілімінде тіркелген № 5865,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"94 725" сандары "91 634"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"90 758" сандары "87 667"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"94 725" сандары "91 634"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"25 276" сандары "23 594"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мәслихаттың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