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e568" w14:textId="390e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116 "2018-2020 жылдарға арналған Мәртөк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10 қыркүйектегі № 179 шешімі. Ақтөбе облысы Әділет департаментінің Мәртөк аудандық Әділет басқармасында 2018 жылғы 25 қыркүйекте № 3-8-189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116 "2018-2020 жылдарға арналған Мәртөк ауылдық округ бюджетін бекіту туралы" (нормативтік құқықтық актілерді мемлекеттік тіркеу тізілімінде тіркелген № 5864,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"329 821" сандары "371 971,8"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"278 142" сандары "320 179"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– 113,8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"329 821" сандары "371 971,8"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179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116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