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4fc1" w14:textId="41f4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Родников ауылдық округі әкімінің 2018 жылғы 10 мамырдағы № 1 шешімі. Ақтөбе облысы Әділет департаментінің Мәртөк аудандық Әділет басқармасында 2018 жылғы 22 мамырда № 3-8-173 болып тіркелді. Күші жойылды - Ақтөбе облысы Мәртөк ауданы Родников ауылдық округі әкімінің 2018 жылғы 17 қазандағы № 3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ауданы Родников ауылдық округі әкімінің 17.10.2018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тармағына сәйкес және Қазақстан Республикасы ауылшаруашылығы министрлігінің ветеринариялық бақылау және қадағалау комитетінің Мәртөк аудандық аумақтық инспекциясының бас мемлекеттік ветеринариялық-санитариялық инспекторының 2018 жылғы 20 сәуірдегі № 2-11-3/262 ұсынысы бойынша Родников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Ұсақ мүйізді малдарының арасында бруцеллез ауруының анықталуына байланысты, М. Қазкеев, Аққұдық көшелерін және "Арыстангали", "Рахмет", "Сәби", "Мейрлан", "Ербол", "Ниет", "Даулет" шаруа қожалықтарын қоспағанда, Родников ауылдық округінің Родников ауылы аумағында шектеу іс-шаралары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Родников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Күзенбаев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