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3906" w14:textId="0d63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ауылдық округі әкімінің 2011 жылғы 6 қыркүйектегі № 1 "Мәртөк ауылдық округіндегі елді мекендердегі көшелердің атауларын өзгерту және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Мәртөк ауылдық округі әкімінің 2018 жылғы 19 қарашадағы № 7 шешімі. Ақтөбе облысы Әділет департаментінің Мәртөк аудандық Әділет басқармасында 2018 жылғы 11 желтоқсанда № 3-8-201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ауылдық округі әкімінің міндетін атқарушы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ауылдық округі әкімінің 2011 жылғы 6 қыркүйектегі № 1 "Мәртөк ауылдық округіндегі елді мекендердегі көшелердің атауларын өзгерту және атаулар беру туралы" (нормативтік құқықтық актілерді мемлекеттік тіркеу Тізілімінде № 3-8-136 тіркелген, 2011 жылғы 27 қазандағы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Мәртөк ауылдық округі әкімінің міндетін атқарушы ШЕШІМ ҚАБЫЛДАДЫ:".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Бақыткелді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