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644c" w14:textId="da46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маслихатының 2017 жылғы 22 желтоқсандағы № 146 "2018-2020 жылдарға арналған Мұғалжар ауылы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2018 жылғы 16 ақпандағы № 162 шешімі. Ақтөбе облысы Мұғалжар аудандық Әділет басқармасында 2018 жылғы 13 наурызда № 3-9-180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Мұғалжар аудандық маслихатының 2017 жылғы 22 желтоқсандағы №146 "2018-2020 жылдарға арналған Мұғалжар ауылы бюджетін бекіту туралы" (нормативтік құқықтық актілерді мемлекеттік тіркеу тізілімінде № 5843 тіркелген, 2018 жылдың 25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кiрiстер - "46 126,0" сандары "55 126,0"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түсiмдерi - "44 085,0" сандары "53 085,0"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"46 126,0" сандары "55 126,0" сандарына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"Мұғалжар аудандық маслихатының аппараты" мемлекеттік мекемесі занңамада белгіленген тәртіппен: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Мұғалжар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Мұғалжар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Н.Сарсенов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ақпандағы №162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№146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Мұғалжар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манызы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574"/>
        <w:gridCol w:w="1210"/>
        <w:gridCol w:w="1210"/>
        <w:gridCol w:w="5931"/>
        <w:gridCol w:w="24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55 126,0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32 731,0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32 731,0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32 731,0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27 731,0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бағдарламасы" шеңберінде өңірлерді экономикалық дамытуға жәрдемдесу бойынша шараларды іске асыруға ауылдық елді мекемендерді жайластыруды шешуге арналған іс-шараларды іске асыру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