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f571" w14:textId="e41f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бойынша пайдаланылмайтын ауыл шаруашылығы мақсатындағы жерге жер салығының базалық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2018 жылғы 2 наурыздағы № 170 шешімі. Ақтөбе облысы Мұғалжар ауданының Әділет басқармасында 2018 жылдың 27 наурызда № 3-9-187 болып тіркелді. Күші жойылды - Ақтөбе облысы Мұғалжар аудандық мәслихатының 2022 жылғы 29 наурыздағы № 159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аудандық мәслихатының 29.03.2022 № 159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Мұғалжар ауданы бойынша пайдаланылмайтын ауыл шаруашылығы мақсатындағы жерге жер салығының базалық мөлшерлемелері он есеге жоғарылатылсын.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Мұғалжар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Мұғалжар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