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b56bf" w14:textId="74b56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2017 жылғы 22 желтоқсандағы № 142 "2018-2020 жылдарға арналған Жем қаласының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2018 жылғы 19 наурыздағы № 181 шешімі. Ақтөбе облысы Әділет департаментінің Мұғалжар аудандық Әділет басқармасында 2018 жылдың 9 сәуірде № 3-9-191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2017 жылғы 22 желтоқсандағы № 142 "2018-2020 жылдарға арналған Жем қаласының бюджетін бекіту туралы" (нормативтік құқықтық актілерді мемлекеттік тіркеу тізілімінде № 5844 тіркелген, 2018 жылдың 25 қаңтарында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"62 408,0" сандары "66 250,0"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түсімдері - "0,0" сандары "3,0" сандарына ауыстырылсын; трансферттер түсімдері - "59 899,0" сандары "63 738,0"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"62 408,0" сандары "66 250,0"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5-1 тармақпен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2018 жылға арналған Жем қаласының бюджетіне аудандық бюджеттен 3 839,0 мың теңге ағымдағы нысаналы трансферттер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трансферттерінің сомасын бөлу қала әкімінің шешімі негізінде айқындалады.".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Мұғалжар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9"/>
        <w:gridCol w:w="4211"/>
      </w:tblGrid>
      <w:tr>
        <w:trPr>
          <w:trHeight w:val="30" w:hRule="atLeast"/>
        </w:trPr>
        <w:tc>
          <w:tcPr>
            <w:tcW w:w="7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АймағанбетовМұғалжар аудандық мәслихатының хатшысы       Н. Қалиева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19 наурыздағы № 181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 № 142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2018 жылға арналған Жем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699"/>
        <w:gridCol w:w="34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21 390 ,0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40 983,0 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40 983,0 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40 983,0 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40 983,0 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1 917,0 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